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pPr>
      <w:bookmarkStart w:colFirst="0" w:colLast="0" w:name="_heading=h.pywmt11me8g3" w:id="0"/>
      <w:bookmarkEnd w:id="0"/>
      <w:r w:rsidDel="00000000" w:rsidR="00000000" w:rsidRPr="00000000">
        <w:rPr>
          <w:rtl w:val="0"/>
        </w:rPr>
      </w:r>
    </w:p>
    <w:p w:rsidR="00000000" w:rsidDel="00000000" w:rsidP="00000000" w:rsidRDefault="00000000" w:rsidRPr="00000000" w14:paraId="00000002">
      <w:pPr>
        <w:pStyle w:val="Title"/>
        <w:spacing w:line="276" w:lineRule="auto"/>
        <w:rPr>
          <w:sz w:val="48"/>
          <w:szCs w:val="48"/>
        </w:rPr>
      </w:pPr>
      <w:bookmarkStart w:colFirst="0" w:colLast="0" w:name="_heading=h.422m8smx9rtg" w:id="1"/>
      <w:bookmarkEnd w:id="1"/>
      <w:r w:rsidDel="00000000" w:rsidR="00000000" w:rsidRPr="00000000">
        <w:rPr>
          <w:sz w:val="48"/>
          <w:szCs w:val="48"/>
          <w:rtl w:val="0"/>
        </w:rPr>
        <w:t xml:space="preserve">Consulting Intake Application for Businesses</w:t>
      </w:r>
    </w:p>
    <w:p w:rsidR="00000000" w:rsidDel="00000000" w:rsidP="00000000" w:rsidRDefault="00000000" w:rsidRPr="00000000" w14:paraId="00000003">
      <w:pPr>
        <w:rPr/>
      </w:pPr>
      <w:r w:rsidDel="00000000" w:rsidR="00000000" w:rsidRPr="00000000">
        <w:rPr>
          <w:rtl w:val="0"/>
        </w:rPr>
        <w:t xml:space="preserve">This application is designed to help us understand your business and determine how we can best assist you. Please provide as much detail as possible to ensure we can accurately assess your needs and determine if our services align with your goals. Your responses will remain confidential.</w:t>
      </w:r>
    </w:p>
    <w:p w:rsidR="00000000" w:rsidDel="00000000" w:rsidP="00000000" w:rsidRDefault="00000000" w:rsidRPr="00000000" w14:paraId="00000004">
      <w:pPr>
        <w:pStyle w:val="Heading2"/>
        <w:spacing w:before="0" w:line="480" w:lineRule="auto"/>
        <w:rPr/>
      </w:pPr>
      <w:r w:rsidDel="00000000" w:rsidR="00000000" w:rsidRPr="00000000">
        <w:rPr>
          <w:rtl w:val="0"/>
        </w:rPr>
        <w:t xml:space="preserve">Business Information</w:t>
      </w:r>
    </w:p>
    <w:p w:rsidR="00000000" w:rsidDel="00000000" w:rsidP="00000000" w:rsidRDefault="00000000" w:rsidRPr="00000000" w14:paraId="00000005">
      <w:pPr>
        <w:spacing w:after="0" w:line="480" w:lineRule="auto"/>
        <w:rPr/>
      </w:pPr>
      <w:r w:rsidDel="00000000" w:rsidR="00000000" w:rsidRPr="00000000">
        <w:rPr>
          <w:rtl w:val="0"/>
        </w:rPr>
        <w:t xml:space="preserve">Business Name:______________________________       Full Name:_________________________________________</w:t>
      </w:r>
    </w:p>
    <w:p w:rsidR="00000000" w:rsidDel="00000000" w:rsidP="00000000" w:rsidRDefault="00000000" w:rsidRPr="00000000" w14:paraId="00000006">
      <w:pPr>
        <w:spacing w:after="0" w:line="480" w:lineRule="auto"/>
        <w:rPr/>
      </w:pPr>
      <w:r w:rsidDel="00000000" w:rsidR="00000000" w:rsidRPr="00000000">
        <w:rPr>
          <w:rtl w:val="0"/>
        </w:rPr>
        <w:t xml:space="preserve">Address:______________________________________________________________</w:t>
      </w:r>
    </w:p>
    <w:p w:rsidR="00000000" w:rsidDel="00000000" w:rsidP="00000000" w:rsidRDefault="00000000" w:rsidRPr="00000000" w14:paraId="00000007">
      <w:pPr>
        <w:spacing w:after="0" w:line="480" w:lineRule="auto"/>
        <w:rPr/>
      </w:pPr>
      <w:r w:rsidDel="00000000" w:rsidR="00000000" w:rsidRPr="00000000">
        <w:rPr>
          <w:rtl w:val="0"/>
        </w:rPr>
        <w:t xml:space="preserve">City:__________________________ State:_____________  ZIP:_____________</w:t>
      </w:r>
    </w:p>
    <w:p w:rsidR="00000000" w:rsidDel="00000000" w:rsidP="00000000" w:rsidRDefault="00000000" w:rsidRPr="00000000" w14:paraId="00000008">
      <w:pPr>
        <w:spacing w:after="0" w:line="480" w:lineRule="auto"/>
        <w:rPr/>
      </w:pPr>
      <w:r w:rsidDel="00000000" w:rsidR="00000000" w:rsidRPr="00000000">
        <w:rPr>
          <w:rtl w:val="0"/>
        </w:rPr>
        <w:t xml:space="preserve">Email Address:______________________________         Phone:__________________________________________</w:t>
      </w:r>
    </w:p>
    <w:p w:rsidR="00000000" w:rsidDel="00000000" w:rsidP="00000000" w:rsidRDefault="00000000" w:rsidRPr="00000000" w14:paraId="00000009">
      <w:pPr>
        <w:spacing w:after="0" w:line="480" w:lineRule="auto"/>
        <w:rPr/>
      </w:pPr>
      <w:r w:rsidDel="00000000" w:rsidR="00000000" w:rsidRPr="00000000">
        <w:rPr>
          <w:rtl w:val="0"/>
        </w:rPr>
        <w:t xml:space="preserve">Industry:_____________________________________        NASIC:________________</w:t>
      </w:r>
    </w:p>
    <w:p w:rsidR="00000000" w:rsidDel="00000000" w:rsidP="00000000" w:rsidRDefault="00000000" w:rsidRPr="00000000" w14:paraId="0000000A">
      <w:pPr>
        <w:spacing w:after="0" w:line="480" w:lineRule="auto"/>
        <w:rPr/>
      </w:pPr>
      <w:r w:rsidDel="00000000" w:rsidR="00000000" w:rsidRPr="00000000">
        <w:rPr>
          <w:rtl w:val="0"/>
        </w:rPr>
        <w:t xml:space="preserve">Website or Domain Names:______________________________________________</w:t>
      </w:r>
    </w:p>
    <w:p w:rsidR="00000000" w:rsidDel="00000000" w:rsidP="00000000" w:rsidRDefault="00000000" w:rsidRPr="00000000" w14:paraId="0000000B">
      <w:pPr>
        <w:spacing w:after="0" w:line="480" w:lineRule="auto"/>
        <w:rPr/>
      </w:pPr>
      <w:r w:rsidDel="00000000" w:rsidR="00000000" w:rsidRPr="00000000">
        <w:rPr>
          <w:rtl w:val="0"/>
        </w:rPr>
        <w:t xml:space="preserve">Year Established:____________</w:t>
      </w:r>
    </w:p>
    <w:p w:rsidR="00000000" w:rsidDel="00000000" w:rsidP="00000000" w:rsidRDefault="00000000" w:rsidRPr="00000000" w14:paraId="0000000C">
      <w:pPr>
        <w:spacing w:after="0" w:line="480" w:lineRule="auto"/>
        <w:rPr/>
      </w:pPr>
      <w:r w:rsidDel="00000000" w:rsidR="00000000" w:rsidRPr="00000000">
        <w:rPr>
          <w:rtl w:val="0"/>
        </w:rPr>
        <w:t xml:space="preserve">Number of Employees:___________</w:t>
      </w:r>
    </w:p>
    <w:p w:rsidR="00000000" w:rsidDel="00000000" w:rsidP="00000000" w:rsidRDefault="00000000" w:rsidRPr="00000000" w14:paraId="0000000D">
      <w:pPr>
        <w:spacing w:after="0" w:lineRule="auto"/>
        <w:rPr/>
      </w:pPr>
      <w:r w:rsidDel="00000000" w:rsidR="00000000" w:rsidRPr="00000000">
        <w:rPr>
          <w:rtl w:val="0"/>
        </w:rPr>
      </w:r>
    </w:p>
    <w:p w:rsidR="00000000" w:rsidDel="00000000" w:rsidP="00000000" w:rsidRDefault="00000000" w:rsidRPr="00000000" w14:paraId="0000000E">
      <w:pPr>
        <w:pStyle w:val="Heading2"/>
        <w:spacing w:before="0" w:line="480" w:lineRule="auto"/>
        <w:rPr/>
      </w:pPr>
      <w:r w:rsidDel="00000000" w:rsidR="00000000" w:rsidRPr="00000000">
        <w:rPr>
          <w:rtl w:val="0"/>
        </w:rPr>
        <w:t xml:space="preserve">Business Overview</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Briefly describe your business, including the products/services you offer:</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is your target market or customer demographic?</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Who are your main competitors, and what sets you apart from them?</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pPr>
      <w:r w:rsidDel="00000000" w:rsidR="00000000" w:rsidRPr="00000000">
        <w:rPr>
          <w:rtl w:val="0"/>
        </w:rPr>
      </w:r>
    </w:p>
    <w:p w:rsidR="00000000" w:rsidDel="00000000" w:rsidP="00000000" w:rsidRDefault="00000000" w:rsidRPr="00000000" w14:paraId="00000013">
      <w:pPr>
        <w:pStyle w:val="Heading2"/>
        <w:spacing w:before="0" w:line="480" w:lineRule="auto"/>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jc w:val="right"/>
        <w:rPr/>
      </w:pPr>
      <w:r w:rsidDel="00000000" w:rsidR="00000000" w:rsidRPr="00000000">
        <w:rPr>
          <w:rtl w:val="0"/>
        </w:rPr>
        <w:t xml:space="preserve">continued…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pStyle w:val="Heading2"/>
        <w:spacing w:before="0" w:line="480" w:lineRule="auto"/>
        <w:rPr/>
      </w:pPr>
      <w:r w:rsidDel="00000000" w:rsidR="00000000" w:rsidRPr="00000000">
        <w:rPr>
          <w:rtl w:val="0"/>
        </w:rPr>
        <w:t xml:space="preserve">Business Needs and Expectations</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specific challenges or opportunities are you facing that you need help with?</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are your primary goals for engaging our consulting services?</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is your expected timeline for achieving these goals?</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is your budget range for consulting services?</w:t>
      </w:r>
      <w:r w:rsidDel="00000000" w:rsidR="00000000" w:rsidRPr="00000000">
        <w:rPr>
          <w:rtl w:val="0"/>
        </w:rPr>
      </w:r>
    </w:p>
    <w:p w:rsidR="00000000" w:rsidDel="00000000" w:rsidP="00000000" w:rsidRDefault="00000000" w:rsidRPr="00000000" w14:paraId="0000001D">
      <w:pPr>
        <w:pStyle w:val="Heading2"/>
        <w:spacing w:before="0" w:line="480" w:lineRule="auto"/>
        <w:rPr/>
      </w:pPr>
      <w:r w:rsidDel="00000000" w:rsidR="00000000" w:rsidRPr="00000000">
        <w:rPr>
          <w:rtl w:val="0"/>
        </w:rPr>
        <w:t xml:space="preserve">Fit Assessment</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Have you worked with consultants before? If so, what was your experience like?</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are your expectations for working with us?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How do you prefer to communicate and collaborate (e.g., in-person meetings, virtual sessions, etc.)?</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What does success look like for you in this consulting engagement?</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Are there any potential obstacles or constraints we should be aware of?</w:t>
      </w:r>
    </w:p>
    <w:p w:rsidR="00000000" w:rsidDel="00000000" w:rsidP="00000000" w:rsidRDefault="00000000" w:rsidRPr="00000000" w14:paraId="00000023">
      <w:pPr>
        <w:pStyle w:val="Heading2"/>
        <w:spacing w:before="0" w:line="480" w:lineRule="auto"/>
        <w:rPr/>
      </w:pPr>
      <w:r w:rsidDel="00000000" w:rsidR="00000000" w:rsidRPr="00000000">
        <w:rPr>
          <w:rtl w:val="0"/>
        </w:rPr>
        <w:t xml:space="preserve">Additional Information</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480" w:lineRule="auto"/>
        <w:ind w:left="720" w:right="0" w:hanging="360"/>
        <w:jc w:val="left"/>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Is there anything else you would like us to know about your business or your needs?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1209675</wp:posOffset>
          </wp:positionH>
          <wp:positionV relativeFrom="page">
            <wp:posOffset>238761</wp:posOffset>
          </wp:positionV>
          <wp:extent cx="2000250" cy="590542"/>
          <wp:effectExtent b="0" l="0" r="0" t="0"/>
          <wp:wrapNone/>
          <wp:docPr id="135500973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000250" cy="590542"/>
                  </a:xfrm>
                  <a:prstGeom prst="rect"/>
                  <a:ln/>
                </pic:spPr>
              </pic:pic>
            </a:graphicData>
          </a:graphic>
        </wp:anchor>
      </w:drawing>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4800600</wp:posOffset>
          </wp:positionH>
          <wp:positionV relativeFrom="paragraph">
            <wp:posOffset>-347979</wp:posOffset>
          </wp:positionV>
          <wp:extent cx="809625" cy="804627"/>
          <wp:effectExtent b="0" l="0" r="0" t="0"/>
          <wp:wrapNone/>
          <wp:docPr id="135500973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809625" cy="804627"/>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37cT9TQLHFNuD8/xLuwDGWP9XA==">CgMxLjAyDmgucHl3bXQxMW1lOGczMg5oLjQyMm04c214OXJ0ZzgAciExVlU5NTRuQ3d0LXVWSVJ1Z2ZaXzRWMU05NE4tUUFiRGI=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2024-08-28T14:54:00Z</dcterms:created>
  <dc:creator>python-docx</dc:creator>
</cp:coreProperties>
</file>